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献给爱与子宫的花束</w:t>
      </w:r>
    </w:p>
    <w:p>
      <w:r>
        <w:rPr>
          <w:rFonts w:ascii="宋体" w:hAnsi="宋体" w:eastAsia="宋体"/>
          <w:sz w:val="24"/>
        </w:rPr>
        <w:t>铃木凉美,蕾克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03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献给爱与子宫的花束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铃木凉美,蕾克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9787559858535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始于极限》作者铃木凉美在照护母亲期间写下这本自传性随笔，真诚、辛辣地剖露自己身为女儿几次关键的人生选择，分享经过她身边的女孩和女性们的故事。她由母女关系说起，轻松赤裸地谈起叛逆的少女时代，背负整个社会偏见的夜世界。凉美为我们展现了30+女性经历的挣扎破碎，重建新生。</w:t>
      </w:r>
    </w:p>
    <w:p/>
    <w:p>
      <w:r>
        <w:t>本书出售、求购地址：https://www.jiaokey.com/book/detail/15303285.html</w:t>
      </w:r>
    </w:p>
    <w:p>
      <w:r>
        <w:t>更多亚洲文学图书推荐：https://www.jiaokey.com</w:t>
      </w:r>
    </w:p>
    <w:p>
      <w:r>
        <w:t>铃木凉美,蕾克 其他作品：https://www.jiaokey.com/tag/铃木凉美,蕾克.html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关键词搜索：https://www.jiaokey.com/tag/随笔-作品集-日本-现代.html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