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焚书  知识的受难史</w:t>
      </w:r>
    </w:p>
    <w:p>
      <w:r>
        <w:rPr>
          <w:rFonts w:ascii="宋体" w:hAnsi="宋体" w:eastAsia="宋体"/>
          <w:sz w:val="24"/>
        </w:rPr>
        <w:t>理查德·奥文登,刘佳玥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焚书  知识的受难史</w:t>
            </w:r>
          </w:p>
        </w:tc>
      </w:tr>
      <w:tr>
        <w:tc>
          <w:tcPr>
            <w:tcW w:type="dxa" w:w="4320"/>
          </w:tcPr>
          <w:p>
            <w:r>
              <w:t>作者</w:t>
            </w:r>
          </w:p>
        </w:tc>
        <w:tc>
          <w:tcPr>
            <w:tcW w:type="dxa" w:w="4320"/>
          </w:tcPr>
          <w:p>
            <w:r>
              <w:t>理查德·奥文登,刘佳玥</w:t>
            </w:r>
          </w:p>
        </w:tc>
      </w:tr>
      <w:tr>
        <w:tc>
          <w:tcPr>
            <w:tcW w:type="dxa" w:w="4320"/>
          </w:tcPr>
          <w:p>
            <w:r>
              <w:t>出版社</w:t>
            </w:r>
          </w:p>
        </w:tc>
        <w:tc>
          <w:tcPr>
            <w:tcW w:type="dxa" w:w="4320"/>
          </w:tcPr>
          <w:p>
            <w:r>
              <w:t>北京：民主与建设出版社</w:t>
            </w:r>
          </w:p>
        </w:tc>
      </w:tr>
      <w:tr>
        <w:tc>
          <w:tcPr>
            <w:tcW w:type="dxa" w:w="4320"/>
          </w:tcPr>
          <w:p>
            <w:r>
              <w:t>ISBN</w:t>
            </w:r>
          </w:p>
        </w:tc>
        <w:tc>
          <w:tcPr>
            <w:tcW w:type="dxa" w:w="4320"/>
          </w:tcPr>
          <w:p>
            <w:r>
              <w:t>9787513941648</w:t>
            </w:r>
          </w:p>
        </w:tc>
      </w:tr>
      <w:tr>
        <w:tc>
          <w:tcPr>
            <w:tcW w:type="dxa" w:w="4320"/>
          </w:tcPr>
          <w:p>
            <w:r>
              <w:t>出版日期</w:t>
            </w:r>
          </w:p>
        </w:tc>
        <w:tc>
          <w:tcPr>
            <w:tcW w:type="dxa" w:w="4320"/>
          </w:tcPr>
          <w:p>
            <w:r>
              <w:t>2023-07-01</w:t>
            </w:r>
          </w:p>
        </w:tc>
      </w:tr>
      <w:tr>
        <w:tc>
          <w:tcPr>
            <w:tcW w:type="dxa" w:w="4320"/>
          </w:tcPr>
          <w:p>
            <w:r>
              <w:t>页数</w:t>
            </w:r>
          </w:p>
        </w:tc>
        <w:tc>
          <w:tcPr>
            <w:tcW w:type="dxa" w:w="4320"/>
          </w:tcPr>
          <w:p>
            <w:r>
              <w:t>319</w:t>
            </w:r>
          </w:p>
        </w:tc>
      </w:tr>
      <w:tr>
        <w:tc>
          <w:tcPr>
            <w:tcW w:type="dxa" w:w="4320"/>
          </w:tcPr>
          <w:p>
            <w:r>
              <w:t>价格</w:t>
            </w:r>
          </w:p>
        </w:tc>
        <w:tc>
          <w:tcPr>
            <w:tcW w:type="dxa" w:w="4320"/>
          </w:tcPr>
          <w:p>
            <w:r/>
          </w:p>
        </w:tc>
      </w:tr>
      <w:tr>
        <w:tc>
          <w:tcPr>
            <w:tcW w:type="dxa" w:w="4320"/>
          </w:tcPr>
          <w:p>
            <w:r>
              <w:t>关键词</w:t>
            </w:r>
          </w:p>
        </w:tc>
        <w:tc>
          <w:tcPr>
            <w:tcW w:type="dxa" w:w="4320"/>
          </w:tcPr>
          <w:p>
            <w:r>
              <w:t>图书馆史-世界</w:t>
            </w:r>
          </w:p>
        </w:tc>
      </w:tr>
      <w:tr>
        <w:tc>
          <w:tcPr>
            <w:tcW w:type="dxa" w:w="4320"/>
          </w:tcPr>
          <w:p>
            <w:r>
              <w:t>分类</w:t>
            </w:r>
          </w:p>
        </w:tc>
        <w:tc>
          <w:tcPr>
            <w:tcW w:type="dxa" w:w="4320"/>
          </w:tcPr>
          <w:p>
            <w:r>
              <w:t>世界各国图书馆事业</w:t>
            </w:r>
          </w:p>
        </w:tc>
      </w:tr>
    </w:tbl>
    <w:p/>
    <w:p>
      <w:pPr>
        <w:pStyle w:val="Heading1"/>
      </w:pPr>
      <w:r>
        <w:t>图书介绍</w:t>
      </w:r>
    </w:p>
    <w:p>
      <w:r>
        <w:t>知识的保存从来都是一项艰苦的斗争：享誉古代的亚历山大图书馆因管理不善而日渐式微；博德利爵士的巨额投入才使牛津的新图书馆得以建成纳粹政权纵火焚烧了成千上万册犹太人的书籍；卡夫卡的手稿则有可能因为他生前的遗嘱而不见于后世。在本书中，博德利图书馆馆长理查德奥文登横跨三千年的历史记录和资料，介绍了从泥板到云数据存储时代的知识受难史，探讨了知识保存的现状及其对社会产生的影响。图书管理员和档案馆馆员等众多有识之士的努力和牺牲也在书中有精彩的呈现。这是一部引人入胜的书籍保存史和震撼人心的人类文明史。通过此书，我们应该理解，图书馆和档案馆不仅仅是存储文献的地方，也与当下的政治、教育和文化产生紧密的互动，为社会的健康运转提供重要支持。理查德奥文登也向整个社会提出倡议：凝聚制定公共政策的共识，并为这些重要的知识保存机构争取该有的资源。</w:t>
      </w:r>
    </w:p>
    <w:p/>
    <w:p>
      <w:r>
        <w:t>本书出售、求购地址：https://www.jiaokey.com/book/detail/15303257.html</w:t>
      </w:r>
    </w:p>
    <w:p>
      <w:r>
        <w:t>更多世界各国图书馆事业图书推荐：https://www.jiaokey.com</w:t>
      </w:r>
    </w:p>
    <w:p>
      <w:r>
        <w:t>理查德·奥文登,刘佳玥 其他作品：https://www.jiaokey.com/tag/理查德·奥文登,刘佳玥.html</w:t>
      </w:r>
    </w:p>
    <w:p>
      <w:r>
        <w:t>北京：民主与建设出版社 出版图书：https://www.jiaokey.com/tag/北京：民主与建设出版社.html</w:t>
      </w:r>
    </w:p>
    <w:p>
      <w:r>
        <w:t>关键词搜索：https://www.jiaokey.com/tag/图书馆史-世界.html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