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文选 1</w:t>
      </w:r>
    </w:p>
    <w:p>
      <w:r>
        <w:rPr>
          <w:rFonts w:ascii="宋体" w:hAnsi="宋体" w:eastAsia="宋体"/>
          <w:sz w:val="24"/>
        </w:rPr>
        <w:t>（南朝梁）萧统辑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文选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978-7-5533-3203-1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古典文学-作品集-中国-先秦时代-梁国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金陵全书》丁编文献类的一种。《文选》由南朝梁武帝的长子萧统组织文人共同编选。一般认为，《昭明文选》编成于梁武帝普通七年（526）至中大通三年（531）之间。收录自周代至六朝梁以前七八百年间130多位作者的诗文700余篇，是一部现存最...</w:t>
      </w:r>
    </w:p>
    <w:p/>
    <w:p>
      <w:r>
        <w:t>本书出售、求购地址：https://www.jiaokey.com/book/detail/15302775.html</w:t>
      </w:r>
    </w:p>
    <w:p>
      <w:r>
        <w:t>更多相关图书推荐：https://www.jiaokey.com</w:t>
      </w:r>
    </w:p>
    <w:p>
      <w:r>
        <w:t>（南朝梁）萧统辑 其他作品：https://www.jiaokey.com/tag/（南朝梁）萧统辑.html</w:t>
      </w:r>
    </w:p>
    <w:p>
      <w:r>
        <w:t>关键词搜索：https://www.jiaokey.com/tag/古典文学-作品集-中国-先秦时代-梁国.html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