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历朝通俗演义  注释  民国演义  上</w:t>
      </w:r>
    </w:p>
    <w:p>
      <w:r>
        <w:rPr>
          <w:rFonts w:ascii="宋体" w:hAnsi="宋体" w:eastAsia="宋体"/>
          <w:sz w:val="24"/>
        </w:rPr>
        <w:t>（民国）蔡东藩著；贾太宏译注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历朝通俗演义  注释  民国演义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（民国）蔡东藩著；贾太宏译注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978-7-5151-0565-9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《历代通俗演义》-译文-《历代通俗演义》-注释-章回小说-中国-现代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本书出售、求购地址：https://www.jiaokey.com/book/detail/15302458.html</w:t>
      </w:r>
    </w:p>
    <w:p>
      <w:r>
        <w:t>更多相关图书推荐：https://www.jiaokey.com</w:t>
      </w:r>
    </w:p>
    <w:p>
      <w:r>
        <w:t>（民国）蔡东藩著；贾太宏译注 其他作品：https://www.jiaokey.com/tag/（民国）蔡东藩著；贾太宏译注.html</w:t>
      </w:r>
    </w:p>
    <w:p>
      <w:r>
        <w:t>关键词搜索：https://www.jiaokey.com/tag/《历代通俗演义》-译文-《历代通俗演义》-注释-章回小说-中国-现代.html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