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扬州曲艺传统名篇丛书 扬州评话 三国 三气周瑜</w:t>
      </w:r>
    </w:p>
    <w:p>
      <w:r>
        <w:rPr>
          <w:rFonts w:ascii="宋体" w:hAnsi="宋体" w:eastAsia="宋体"/>
          <w:sz w:val="24"/>
        </w:rPr>
        <w:t>康重华口述；张棣华，曹永森，吴铁铮整理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扬州曲艺传统名篇丛书 扬州评话 三国 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康重华口述；张棣华，曹永森，吴铁铮整理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978-7-5554-1774-3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扬州评话-中国-现代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扬州评话经典传统书目。“诸葛亮三气周瑜”是经典作品中的经典桥段，酣畅淋漓，淋漓尽致地表现了前者的足智多谋和后者的胸怀狭窄。本书是根据扬州评话口述本进行整理，为康派《三国》之一，康派《三国》以说《中三国》著名，康重华的《三国》是他父亲康又华传...</w:t>
      </w:r>
    </w:p>
    <w:p/>
    <w:p>
      <w:r>
        <w:t>本书出售、求购地址：https://www.jiaokey.com/book/detail/15302319.html</w:t>
      </w:r>
    </w:p>
    <w:p>
      <w:r>
        <w:t>更多相关图书推荐：https://www.jiaokey.com</w:t>
      </w:r>
    </w:p>
    <w:p>
      <w:r>
        <w:t>康重华口述；张棣华，曹永森，吴铁铮整理 其他作品：https://www.jiaokey.com/tag/康重华口述；张棣华，曹永森，吴铁铮整理.html</w:t>
      </w:r>
    </w:p>
    <w:p>
      <w:r>
        <w:t>关键词搜索：https://www.jiaokey.com/tag/扬州评话-中国-现代.html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