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本草杂谈</w:t>
      </w:r>
    </w:p>
    <w:p>
      <w:r>
        <w:rPr>
          <w:rFonts w:ascii="宋体" w:hAnsi="宋体" w:eastAsia="宋体"/>
          <w:sz w:val="24"/>
        </w:rPr>
        <w:t>任启瑞，任晓暄编著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任启瑞，任晓暄编著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978-7-5132-8138-6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中国医药学-文化-普及读物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华传统文化渗透在中医药的方方面面，中医药中也富含着传统文化的精髓。本书共收载中药近百味，采用将历代名医和我们的用药经验，与中药的风土人情、典故传说、趣闻轶事、诗辞歌赋等人文掌故相结合的方式，生动有趣地介绍了每味中药的性味、归经、功效、主治...</w:t>
      </w:r>
    </w:p>
    <w:p/>
    <w:p>
      <w:r>
        <w:t>本书出售、求购地址：https://www.jiaokey.com/book/detail/15302277.html</w:t>
      </w:r>
    </w:p>
    <w:p>
      <w:r>
        <w:t>更多相关图书推荐：https://www.jiaokey.com</w:t>
      </w:r>
    </w:p>
    <w:p>
      <w:r>
        <w:t>任启瑞，任晓暄编著 其他作品：https://www.jiaokey.com/tag/任启瑞，任晓暄编著.html</w:t>
      </w:r>
    </w:p>
    <w:p>
      <w:r>
        <w:t>关键词搜索：https://www.jiaokey.com/tag/中国医药学-文化-普及读物.html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