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回溯纪元</w:t>
      </w:r>
    </w:p>
    <w:p>
      <w:r>
        <w:rPr>
          <w:rFonts w:ascii="宋体" w:hAnsi="宋体" w:eastAsia="宋体"/>
          <w:sz w:val="24"/>
        </w:rPr>
        <w:t>黄天著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回溯纪元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978-7-5306-8225-8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宋清明教授在一个年轻人（时宇）的启发下，建立了超距、稳定、瞬时的量子通信的方法。他的学生杨诗怡、张桢、北原术直、沈梦在实验过程中偶然联系上了外星文明。他们在科学院、航天部以及国际外星文明通信协会的协助下，和外星文明建立了有限的通信，就在他们...</w:t>
      </w:r>
    </w:p>
    <w:p/>
    <w:p>
      <w:r>
        <w:t>本书出售、求购地址：https://www.jiaokey.com/book/detail/15301595.html</w:t>
      </w:r>
    </w:p>
    <w:p>
      <w:r>
        <w:t>更多相关图书推荐：https://www.jiaokey.com</w:t>
      </w:r>
    </w:p>
    <w:p>
      <w:r>
        <w:t>黄天著 其他作品：https://www.jiaokey.com/tag/黄天著.html</w:t>
      </w:r>
    </w:p>
    <w:p>
      <w:r>
        <w:t>关键词搜索：https://www.jiaokey.com/tag/回溯纪元.html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