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白日梦  白小云诗选</w:t>
      </w:r>
    </w:p>
    <w:p>
      <w:r>
        <w:rPr>
          <w:rFonts w:ascii="宋体" w:hAnsi="宋体" w:eastAsia="宋体"/>
          <w:sz w:val="24"/>
        </w:rPr>
        <w:t>白小云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白日梦  白小云诗选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9787559475039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白日梦》是70后诗人白小云近年诗歌作品合集，以“旁观”“阵痛”“造物”“诞生”划分诗集章节，诗歌大多围绕诗人的生活感受、情感体验和生命体悟展开，河海林木、花鸟鱼兽、生活场景、纯澈幻想皆被写入诗中，细腻、率真又不乏冷峻、锐利的语言风格与表达方式展现出诗人别样的文字魅力，彰显出女性写作者对世界独特的关照视角。</w:t>
      </w:r>
    </w:p>
    <w:p/>
    <w:p>
      <w:r>
        <w:t>本书出售、求购地址：https://www.jiaokey.com/book/detail/15301524.html</w:t>
      </w:r>
    </w:p>
    <w:p>
      <w:r>
        <w:t>更多当代作品（1949年~）图书推荐：https://www.jiaokey.com</w:t>
      </w:r>
    </w:p>
    <w:p>
      <w:r>
        <w:t>白小云 其他作品：https://www.jiaokey.com/tag/白小云.html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关键词搜索：https://www.jiaokey.com/tag/白日梦  白小云诗选.html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