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初心隽永国防科大新闻作品选</w:t>
      </w:r>
    </w:p>
    <w:p>
      <w:r>
        <w:rPr>
          <w:rFonts w:ascii="宋体" w:hAnsi="宋体" w:eastAsia="宋体"/>
          <w:sz w:val="24"/>
        </w:rPr>
        <w:t>姚宏主编；肖云舰，方姝阳，张龙，陈思，颜瑾副主编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初心隽永国防科大新闻作品选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姚宏主编；肖云舰，方姝阳，张龙，陈思，颜瑾副主编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978-7-5673-0610-3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年度分为2018、2019、2020三个部分，相关稿件集中反映了国防科技大学近几年在教学、科研、学科建设、人才培养、师资队伍建设等方面所取得的成就，记录了学校改革发展壮大的历程。本书收录的优秀作品从多方面、多角度记录了学校强军兴军的壮...</w:t>
      </w:r>
    </w:p>
    <w:p/>
    <w:p>
      <w:r>
        <w:t>本书出售、求购地址：https://www.jiaokey.com/book/detail/15301518.html</w:t>
      </w:r>
    </w:p>
    <w:p>
      <w:r>
        <w:t>更多相关图书推荐：https://www.jiaokey.com</w:t>
      </w:r>
    </w:p>
    <w:p>
      <w:r>
        <w:t>姚宏主编；肖云舰，方姝阳，张龙，陈思，颜瑾副主编 其他作品：https://www.jiaokey.com/tag/姚宏主编；肖云舰，方姝阳，张龙，陈思，颜瑾副主编.html</w:t>
      </w:r>
    </w:p>
    <w:p>
      <w:r>
        <w:t>关键词搜索：https://www.jiaokey.com/tag/初心隽永国防科大新闻作品选.html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