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常见骨科临床实践</w:t>
      </w:r>
    </w:p>
    <w:p>
      <w:r>
        <w:rPr>
          <w:rFonts w:ascii="宋体" w:hAnsi="宋体" w:eastAsia="宋体"/>
          <w:sz w:val="24"/>
        </w:rPr>
        <w:t>张本武，鞠克丰，牟明辉，高鹏主编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常见骨科临床实践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张本武，鞠克丰，牟明辉，高鹏主编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978-7-313-26480-0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结合当今骨科的进展而编写，内容具有科学性和新颖性。首先介绍了骨与肌肉的生理学知识，帮助读者夯实基础；然后，叙述了石膏固定、持续牵引和夹板固定等骨科常用固定技术，能够对医师选择合适的治疗方法起到一定的指导作用；最后，从病因、临床表现、辅助检查等多角度切入，对多种骨科常见疾病的诊断与治疗方案进行了详细讲述。本书知识完善，图文并茂，适合各级医院的骨科医师参考阅读。</w:t>
      </w:r>
    </w:p>
    <w:p/>
    <w:p>
      <w:r>
        <w:t>本书出售、求购地址：https://www.jiaokey.com/book/detail/15301453.html</w:t>
      </w:r>
    </w:p>
    <w:p>
      <w:r>
        <w:t>更多相关图书推荐：https://www.jiaokey.com</w:t>
      </w:r>
    </w:p>
    <w:p>
      <w:r>
        <w:t>张本武，鞠克丰，牟明辉，高鹏主编 其他作品：https://www.jiaokey.com/tag/张本武，鞠克丰，牟明辉，高鹏主编.html</w:t>
      </w:r>
    </w:p>
    <w:p>
      <w:r>
        <w:t>关键词搜索：https://www.jiaokey.com/tag/常见骨科临床实践.html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