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闽都文化丛书 自是三山颜色好 古诗文中的闽都风情</w:t>
      </w:r>
    </w:p>
    <w:p>
      <w:r>
        <w:rPr>
          <w:rFonts w:ascii="宋体" w:hAnsi="宋体" w:eastAsia="宋体"/>
          <w:sz w:val="24"/>
        </w:rPr>
        <w:t>福州闽都文化研究会编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闽都文化丛书 自是三山颜色好 古诗文中的闽都风情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福州闽都文化研究会编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978-7-5550-3296-0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福州钟灵毓秀，文脉悠远，是一座有着2200多年建城史的中国历史文化名城，位列中国四大进士之乡，历代进士人数达4103人，高居全国各州府的首位。一千多年来，长居或来往或客宦福州的文人雅士们对这处东南形胜、八闽都会总是掩抑不住赞赏之情。为讲述闽...</w:t>
      </w:r>
    </w:p>
    <w:p/>
    <w:p>
      <w:r>
        <w:t>本书出售、求购地址：https://www.jiaokey.com/book/detail/15301290.html</w:t>
      </w:r>
    </w:p>
    <w:p>
      <w:r>
        <w:t>更多相关图书推荐：https://www.jiaokey.com</w:t>
      </w:r>
    </w:p>
    <w:p>
      <w:r>
        <w:t>福州闽都文化研究会编 其他作品：https://www.jiaokey.com/tag/福州闽都文化研究会编.html</w:t>
      </w:r>
    </w:p>
    <w:p>
      <w:r>
        <w:t>关键词搜索：https://www.jiaokey.com/tag/闽都文化丛书 自是三山颜色好 古诗文中的闽都风情.html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