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慢性伤口居家护理指导</w:t>
      </w:r>
    </w:p>
    <w:p>
      <w:r>
        <w:rPr>
          <w:rFonts w:ascii="宋体" w:hAnsi="宋体" w:eastAsia="宋体"/>
          <w:sz w:val="24"/>
        </w:rPr>
        <w:t>杨雅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慢性伤口居家护理指导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9787313288370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专科护理学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有8个章节，作者用浅显易懂的语言介绍了压力性损伤、糖尿病足、下肢血管性溃疡、肿瘤伤口、术后延迟愈合伤口、低温烫伤伤口、甲沟炎等社区常见慢性伤口的发生机制、处理原则、常见误区、居家护理要点等，并附有典型图片及护理案例。本书可作为社区护士通识教育用书，也适合社区慢性伤口患者本人及其照顾者阅读，用于提升居家伤口照护水平，促进伤口早日愈合。</w:t>
      </w:r>
    </w:p>
    <w:p/>
    <w:p>
      <w:r>
        <w:t>本书出售、求购地址：https://www.jiaokey.com/book/detail/15301222.html</w:t>
      </w:r>
    </w:p>
    <w:p>
      <w:r>
        <w:t>更多专科护理学图书推荐：https://www.jiaokey.com</w:t>
      </w:r>
    </w:p>
    <w:p>
      <w:r>
        <w:t>杨雅 其他作品：https://www.jiaokey.com/tag/杨雅.html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关键词搜索：https://www.jiaokey.com/tag/慢性伤口居家护理指导.html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