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中国针灸大成 经典卷 铜人针灸经子午流注针经子午经新刊补注铜人腧穴针灸图经</w:t>
      </w:r>
    </w:p>
    <w:p>
      <w:r>
        <w:rPr>
          <w:rFonts w:ascii="宋体" w:hAnsi="宋体" w:eastAsia="宋体"/>
          <w:sz w:val="24"/>
        </w:rPr>
        <w:t>石学敏总主编；王旭东，陈丽云，尚力执行主编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中国针灸大成 经典卷 铜人针灸经子午流注针经子午经新刊补注铜人腧穴针灸图经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石学敏总主编；王旭东，陈丽云，尚力执行主编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978-7-5710-1677-7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中国针灸大成”丛书收录历代针灸古籍共114种，上至秦汉，下至清末，基本涵盖中医史上各个朝代的代表性针灸文献，为全面反映古代针灸学的国际传播，还选收了部分日本、朝鲜、越南等国家的针灸古籍。全书兼收并蓄，溯源求本，是历史上最全面的针灸文献大成...</w:t>
      </w:r>
    </w:p>
    <w:p/>
    <w:p>
      <w:r>
        <w:t>本书出售、求购地址：https://www.jiaokey.com/book/detail/15301166.html</w:t>
      </w:r>
    </w:p>
    <w:p>
      <w:r>
        <w:t>更多相关图书推荐：https://www.jiaokey.com</w:t>
      </w:r>
    </w:p>
    <w:p>
      <w:r>
        <w:t>石学敏总主编；王旭东，陈丽云，尚力执行主编 其他作品：https://www.jiaokey.com/tag/石学敏总主编；王旭东，陈丽云，尚力执行主编.html</w:t>
      </w:r>
    </w:p>
    <w:p>
      <w:r>
        <w:t>关键词搜索：https://www.jiaokey.com/tag/中国针灸大成 经典卷 铜人针灸经子午流注针经子午经新刊补注铜人腧穴针灸图经.html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