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我扶着大运河歌唱 汉英对照</w:t>
      </w:r>
    </w:p>
    <w:p>
      <w:r>
        <w:rPr>
          <w:rFonts w:ascii="宋体" w:hAnsi="宋体" w:eastAsia="宋体"/>
          <w:sz w:val="24"/>
        </w:rPr>
        <w:t>黄亚洲著；北塔等译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我扶着大运河歌唱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黄亚洲著；北塔等译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978-7-5511-6650-8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一部书写京杭大运河流域中段以及南段的自然、人文以及风土的长诗。诗人黄亚洲出生在大运河畔，长期生话、工作在大运河畔，多次行走于山东、江苏、浙江等地，探访京杭大运河渊源流长的历史文化和遗迹，长诗以《运河开始了》《大运河的骨关节》《运河南端...</w:t>
      </w:r>
    </w:p>
    <w:p/>
    <w:p>
      <w:r>
        <w:t>本书出售、求购地址：https://www.jiaokey.com/book/detail/15301126.html</w:t>
      </w:r>
    </w:p>
    <w:p>
      <w:r>
        <w:t>更多相关图书推荐：https://www.jiaokey.com</w:t>
      </w:r>
    </w:p>
    <w:p>
      <w:r>
        <w:t>黄亚洲著；北塔等译 其他作品：https://www.jiaokey.com/tag/黄亚洲著；北塔等译.html</w:t>
      </w:r>
    </w:p>
    <w:p>
      <w:r>
        <w:t>关键词搜索：https://www.jiaokey.com/tag/诗集-中国-当代-汉、英.html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