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星河诗丛 星河 春季卷 2023</w:t>
      </w:r>
    </w:p>
    <w:p>
      <w:r>
        <w:rPr>
          <w:rFonts w:ascii="宋体" w:hAnsi="宋体" w:eastAsia="宋体"/>
          <w:sz w:val="24"/>
        </w:rPr>
        <w:t>黄纪云，骆苡主编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星河诗丛 星河 春季卷 2023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黄纪云，骆苡主编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978-7-5339-7241-7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星河（2023春季卷）星河诗丛》精心收录了大量杰出的当代诗歌作品。这些作品取材广泛、风格多样、蕴含着催人奋劲的力量，较为准确地记录了时代的风貌，为读者提供了宝贵的精神财富。本书收录《阿九的诗》《年轮上的唱针》《时间之外》等作品。</w:t>
      </w:r>
    </w:p>
    <w:p/>
    <w:p>
      <w:r>
        <w:t>本书出售、求购地址：https://www.jiaokey.com/book/detail/15301061.html</w:t>
      </w:r>
    </w:p>
    <w:p>
      <w:r>
        <w:t>更多相关图书推荐：https://www.jiaokey.com</w:t>
      </w:r>
    </w:p>
    <w:p>
      <w:r>
        <w:t>黄纪云，骆苡主编 其他作品：https://www.jiaokey.com/tag/黄纪云，骆苡主编.html</w:t>
      </w:r>
    </w:p>
    <w:p>
      <w:r>
        <w:t>关键词搜索：https://www.jiaokey.com/tag/星河诗丛 星河 春季卷 2023.html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