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中华烹饪古籍经典藏书 宋氏养生部 饮食部分</w:t>
      </w:r>
    </w:p>
    <w:p>
      <w:r>
        <w:rPr>
          <w:rFonts w:ascii="宋体" w:hAnsi="宋体" w:eastAsia="宋体"/>
          <w:sz w:val="24"/>
        </w:rPr>
        <w:t>（明）宋诩撰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中华烹饪古籍经典藏书 宋氏养生部 饮食部分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978-7-5208-2497-2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中国国家图书馆（原北京图书馆）收藏的明刻善本《宋氏养生部》进行注释、译文的。《宋氏养生部》专谈养生食物，计六卷。卷一载茶、酒、酱、醋四制；卷二记载了面食、粉食、萝花、白糖、糖缠、蜜煎、糖剂、汤水八制；卷三、四记载了兽属、禽属、鳞属、虫...</w:t>
      </w:r>
    </w:p>
    <w:p/>
    <w:p>
      <w:r>
        <w:t>本书出售、求购地址：https://www.jiaokey.com/book/detail/15301052.html</w:t>
      </w:r>
    </w:p>
    <w:p>
      <w:r>
        <w:t>更多相关图书推荐：https://www.jiaokey.com</w:t>
      </w:r>
    </w:p>
    <w:p>
      <w:r>
        <w:t>（明）宋诩撰 其他作品：https://www.jiaokey.com/tag/（明）宋诩撰.html</w:t>
      </w:r>
    </w:p>
    <w:p>
      <w:r>
        <w:t>关键词搜索：https://www.jiaokey.com/tag/中华烹饪古籍经典藏书 宋氏养生部 饮食部分.html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