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经营十二条</w:t>
      </w:r>
    </w:p>
    <w:p>
      <w:r>
        <w:rPr>
          <w:rFonts w:ascii="宋体" w:hAnsi="宋体" w:eastAsia="宋体"/>
          <w:sz w:val="24"/>
        </w:rPr>
        <w:t>（日）稻盛和夫著；曹岫云，曹寓刚译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经营十二条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（日）稻盛和夫著；曹岫云，曹寓刚译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978-7-213-11040-5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稻盛和夫90岁收官之作！中文版首次独家出版！全面、完整、系统、准确的“经营十二条”读本！一部经营教科书，既是经营哲学，又是人生指南！即使是世界上看似复杂的现象，如果能解开其运行的原理原则，实际上也很简单明了。日本经营之圣、人生之师稻盛和夫从...</w:t>
      </w:r>
    </w:p>
    <w:p/>
    <w:p>
      <w:r>
        <w:t>本书出售、求购地址：https://www.jiaokey.com/book/detail/15301009.html</w:t>
      </w:r>
    </w:p>
    <w:p>
      <w:r>
        <w:t>更多相关图书推荐：https://www.jiaokey.com</w:t>
      </w:r>
    </w:p>
    <w:p>
      <w:r>
        <w:t>（日）稻盛和夫著；曹岫云，曹寓刚译 其他作品：https://www.jiaokey.com/tag/（日）稻盛和夫著；曹岫云，曹寓刚译.html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