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中国茶品鉴购买贮藏</w:t>
      </w:r>
    </w:p>
    <w:p>
      <w:r>
        <w:rPr>
          <w:rFonts w:ascii="宋体" w:hAnsi="宋体" w:eastAsia="宋体"/>
          <w:sz w:val="24"/>
        </w:rPr>
        <w:t>陈书谦主编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中国茶品鉴购买贮藏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978-7-5744-0408-3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茶品鉴·购买·贮藏(全新升级版)》是有关茶的从入门到精通的书籍，从了解茶的历史开始，对制茶工艺进行详细的解读，介绍了六大茶的分类和具体品种。此外，对如何选、保养泡茶器具也有比较深的涉猎。关于泡每一类茶都有详尽的步骤，读完这本书就能轻松...</w:t>
      </w:r>
    </w:p>
    <w:p/>
    <w:p>
      <w:r>
        <w:t>本书出售、求购地址：https://www.jiaokey.com/book/detail/15300990.html</w:t>
      </w:r>
    </w:p>
    <w:p>
      <w:r>
        <w:t>更多相关图书推荐：https://www.jiaokey.com</w:t>
      </w:r>
    </w:p>
    <w:p>
      <w:r>
        <w:t>陈书谦主编 其他作品：https://www.jiaokey.com/tag/陈书谦主编.html</w:t>
      </w:r>
    </w:p>
    <w:p>
      <w:r>
        <w:t>关键词搜索：https://www.jiaokey.com/tag/中国茶品鉴购买贮藏.html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