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书名：生命科学的奇迹与感悟</w:t>
      </w:r>
    </w:p>
    <w:p>
      <w:r>
        <w:t>作者：王玉凤，周青春主编；许文亮，张征锋，陈其才，付子英，耿辉，罗勤，周思园，胡庆莲编</w:t>
      </w:r>
    </w:p>
    <w:p>
      <w:r>
        <w:t>出版社：武汉：华中师范大学出版社</w:t>
      </w:r>
    </w:p>
    <w:p>
      <w:r>
        <w:t>出版日期：2022.12</w:t>
      </w:r>
    </w:p>
    <w:p>
      <w:r>
        <w:t>总页数：343</w:t>
      </w:r>
    </w:p>
    <w:p>
      <w:r>
        <w:t>更多请访问教客网: www.jiaokey.com</w:t>
      </w:r>
    </w:p>
    <w:p>
      <w:r>
        <w:t>生命科学的奇迹与感悟 评论地址：https://www.jiaokey.com/book/detail/15300862.html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