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中国中药材及饮片真伪鉴别图典 第4册 常用花叶、全草、动物、矿物及其他药材</w:t>
      </w:r>
    </w:p>
    <w:p>
      <w:r>
        <w:rPr>
          <w:rFonts w:ascii="宋体" w:hAnsi="宋体" w:eastAsia="宋体"/>
          <w:sz w:val="24"/>
        </w:rPr>
        <w:t>张继主编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中国中药材及饮片真伪鉴别图典 第4册 常用花叶、全草、动物、矿物及其他药材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978-7-5359-7869-1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饮片-中药鉴定学-图谱-中药材-中药鉴定学-图谱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《中国中药材及饮片真伪鉴别图典》（全套书分四册）中的第四册，为常用花叶、全草、动矿物及其他药材分册，共收载239种花叶、全草、动矿物及其他药材，所涉及的中药材正品、非正品和伪制品480余种，彩色图片2100余幅。所收载的品种鉴定可靠，真伪对照，品种齐全，内容丰富。拍摄的样品代表性强，鉴别特征完整，鉴别要点突出，较全面地反映了目前中药材市场现状。</w:t>
      </w:r>
    </w:p>
    <w:p/>
    <w:p>
      <w:r>
        <w:t>本书出售、求购地址：https://www.jiaokey.com/book/detail/15300336.html</w:t>
      </w:r>
    </w:p>
    <w:p>
      <w:r>
        <w:t>更多相关图书推荐：https://www.jiaokey.com</w:t>
      </w:r>
    </w:p>
    <w:p>
      <w:r>
        <w:t>张继主编 其他作品：https://www.jiaokey.com/tag/张继主编.html</w:t>
      </w:r>
    </w:p>
    <w:p>
      <w:r>
        <w:t>关键词搜索：https://www.jiaokey.com/tag/饮片-中药鉴定学-图谱-中药材-中药鉴定学-图谱.html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