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陆机诗全集</w:t>
      </w:r>
    </w:p>
    <w:p>
      <w:r>
        <w:rPr>
          <w:rFonts w:ascii="宋体" w:hAnsi="宋体" w:eastAsia="宋体"/>
          <w:sz w:val="24"/>
        </w:rPr>
        <w:t>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陆机诗全集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978-7-5403-6553-0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作者是全国著名的学者，举重若轻，深入浅出，体例严谨、行文流畅，将陆机的文采、精神清晰地展现在读者面前。 名家撰著，解析深入细致……</w:t>
      </w:r>
    </w:p>
    <w:p/>
    <w:p>
      <w:r>
        <w:t>本书出售、求购地址：https://www.jiaokey.com/book/detail/15300277.html</w:t>
      </w:r>
    </w:p>
    <w:p>
      <w:r>
        <w:t>更多相关图书推荐：https://www.jiaokey.com</w:t>
      </w:r>
    </w:p>
    <w:p>
      <w:r>
        <w:t>杨明著 其他作品：https://www.jiaokey.com/tag/杨明著.html</w:t>
      </w:r>
    </w:p>
    <w:p>
      <w:r>
        <w:t>关键词搜索：https://www.jiaokey.com/tag/陆机诗全集.html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