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唐诗三百首评注</w:t>
      </w:r>
    </w:p>
    <w:p>
      <w:r>
        <w:rPr>
          <w:rFonts w:ascii="宋体" w:hAnsi="宋体" w:eastAsia="宋体"/>
          <w:sz w:val="24"/>
        </w:rPr>
        <w:t>（清）杜臻撰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（清）杜臻撰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978-7-5540-2423-2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华东师范大学古籍研究刘成国、中南大学文学院晏选军、浙江图书馆褚树青的著作。三位作者精选唐代经典诗作三百首，根据作品具体内容和意境，选择搭配可以更加突显主题的精美插图，使图书更加图文并茂，相得益彰。对每一首诗都进行了精彩得当的评论和演绎。</w:t>
      </w:r>
    </w:p>
    <w:p/>
    <w:p>
      <w:r>
        <w:t>本书出售、求购地址：https://www.jiaokey.com/book/detail/15300053.html</w:t>
      </w:r>
    </w:p>
    <w:p>
      <w:r>
        <w:t>更多相关图书推荐：https://www.jiaokey.com</w:t>
      </w:r>
    </w:p>
    <w:p>
      <w:r>
        <w:t>（清）杜臻撰 其他作品：https://www.jiaokey.com/tag/（清）杜臻撰.html</w:t>
      </w:r>
    </w:p>
    <w:p>
      <w:r>
        <w:t>关键词搜索：https://www.jiaokey.com/tag/唐诗三百首评注.html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