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知趣 水浒琐语</w:t>
      </w:r>
    </w:p>
    <w:p>
      <w:r>
        <w:rPr>
          <w:rFonts w:ascii="宋体" w:hAnsi="宋体" w:eastAsia="宋体"/>
          <w:sz w:val="24"/>
        </w:rPr>
        <w:t>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知趣 水浒琐语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978-7-5540-2153-8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水浒传》通过描写梁山好汉反抗欺压、水泊梁山壮大和受宋朝招安，以及受招安后为宋朝征战，最终消亡的宏大故事，艺术地反映了中国历史上宋江起义从发生、发展直至失败的全过程，深刻揭示了起义的社会根源，满腔热情地歌颂了起义英雄的反抗斗争和他们的社会理...</w:t>
      </w:r>
    </w:p>
    <w:p/>
    <w:p>
      <w:r>
        <w:t>本书出售、求购地址：https://www.jiaokey.com/book/detail/15300045.html</w:t>
      </w:r>
    </w:p>
    <w:p>
      <w:r>
        <w:t>更多相关图书推荐：https://www.jiaokey.com</w:t>
      </w:r>
    </w:p>
    <w:p>
      <w:r>
        <w:t>常明著 其他作品：https://www.jiaokey.com/tag/常明著.html</w:t>
      </w:r>
    </w:p>
    <w:p>
      <w:r>
        <w:t>关键词搜索：https://www.jiaokey.com/tag/知趣 水浒琐语.html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