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繁华盛世里的浅吟低唱魅力宋词上豪放词</w:t>
      </w:r>
    </w:p>
    <w:p>
      <w:r>
        <w:rPr>
          <w:rFonts w:ascii="宋体" w:hAnsi="宋体" w:eastAsia="宋体"/>
          <w:sz w:val="24"/>
        </w:rPr>
        <w:t>舒宇彤主编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繁华盛世里的浅吟低唱魅力宋词上豪放词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舒宇彤主编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978-7-5020-7955-0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了苏轼、辛弃疾、陆游、黄庭坚、李清照、柳永、晏几道等多位名家的众多经典词作。为了让读者更好地理解宋词，本书给每首词配备了注释、译文和赏析，在翻译原文时，采用直译与意译相结合的方式，辅助读者阅读，提升阅读体验。</w:t>
      </w:r>
    </w:p>
    <w:p/>
    <w:p>
      <w:r>
        <w:t>本书出售、求购地址：https://www.jiaokey.com/book/detail/15300036.html</w:t>
      </w:r>
    </w:p>
    <w:p>
      <w:r>
        <w:t>更多相关图书推荐：https://www.jiaokey.com</w:t>
      </w:r>
    </w:p>
    <w:p>
      <w:r>
        <w:t>舒宇彤主编 其他作品：https://www.jiaokey.com/tag/舒宇彤主编.html</w:t>
      </w:r>
    </w:p>
    <w:p>
      <w:r>
        <w:t>关键词搜索：https://www.jiaokey.com/tag/繁华盛世里的浅吟低唱魅力宋词上豪放词.html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