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书名：中国哈萨克族舞蹈教程</w:t>
      </w:r>
    </w:p>
    <w:p>
      <w:r>
        <w:t>作者：谢雯雯，哈斯德尔·卡依木拉提主编</w:t>
      </w:r>
    </w:p>
    <w:p>
      <w:r>
        <w:t>出版社：上海：上海音乐出版社；上海文艺音像电子出版社</w:t>
      </w:r>
    </w:p>
    <w:p>
      <w:r>
        <w:t>出版日期：2023.03</w:t>
      </w:r>
    </w:p>
    <w:p>
      <w:r>
        <w:t>总页数：216</w:t>
      </w:r>
    </w:p>
    <w:p>
      <w:r>
        <w:t>更多请访问教客网: www.jiaokey.com</w:t>
      </w:r>
    </w:p>
    <w:p>
      <w:r>
        <w:t>中国哈萨克族舞蹈教程 评论地址：https://www.jiaokey.com/book/detail/15298714.html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