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Excel在人力资源管理中的应用</w:t>
      </w:r>
    </w:p>
    <w:p>
      <w:r>
        <w:rPr>
          <w:rFonts w:ascii="宋体" w:hAnsi="宋体" w:eastAsia="宋体"/>
          <w:sz w:val="24"/>
        </w:rPr>
        <w:t>郑海花，管艳民，文玉成主编；马单单，袁素菊，孙文东副主编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Excel在人力资源管理中的应用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郑海花，管艳民，文玉成主编；马单单，袁素菊，孙文东副主编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978-7-5661-3555-1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10章，内容包括人力资源规划与配置、人才招聘与选拔、签订员工劳务合同、培训员工能力、人才分析、绩效制定与考核、合理分配薪酬、制作社保报表、制作考勤分析表以及人事档案与管理表的综合实例讲解等。</w:t>
      </w:r>
    </w:p>
    <w:p/>
    <w:p>
      <w:r>
        <w:t>本书出售、求购地址：https://www.jiaokey.com/book/detail/15298616.html</w:t>
      </w:r>
    </w:p>
    <w:p>
      <w:r>
        <w:t>更多相关图书推荐：https://www.jiaokey.com</w:t>
      </w:r>
    </w:p>
    <w:p>
      <w:r>
        <w:t>郑海花，管艳民，文玉成主编；马单单，袁素菊，孙文东副主编 其他作品：https://www.jiaokey.com/tag/郑海花，管艳民，文玉成主编；马单单，袁素菊，孙文东副主编.html</w:t>
      </w:r>
    </w:p>
    <w:p>
      <w:r>
        <w:t>关键词搜索：https://www.jiaokey.com/tag/Excel在人力资源管理中的应用.html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