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学经方 做临床</w:t>
      </w:r>
    </w:p>
    <w:p>
      <w:r>
        <w:rPr>
          <w:rFonts w:ascii="宋体" w:hAnsi="宋体" w:eastAsia="宋体"/>
          <w:sz w:val="24"/>
        </w:rPr>
        <w:t>窦志芳，赵琼主编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学经方 做临床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窦志芳，赵琼主编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978-7-5377-6211-3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采用以方类证的方法将“经方”分为桂枝汤类方、麻黄汤类方、白虎汤类方、栀子豉汤类方、承气汤类方、柴胡汤类方、理中汤类方、四逆汤类方、五苓散类方、抵当汤类方、泻心汤类方、陷胸汤类方等，从组成服法、治则方解、辨证指要，仲景原文、注家新论、医案举例等方面对相关方证进行了梳理，全书力求全面系统地阐释经方的应用原则及方法，以期达到一书在手，会用经方。</w:t>
      </w:r>
    </w:p>
    <w:p/>
    <w:p>
      <w:r>
        <w:t>本书出售、求购地址：https://www.jiaokey.com/book/detail/15298387.html</w:t>
      </w:r>
    </w:p>
    <w:p>
      <w:r>
        <w:t>更多相关图书推荐：https://www.jiaokey.com</w:t>
      </w:r>
    </w:p>
    <w:p>
      <w:r>
        <w:t>窦志芳，赵琼主编 其他作品：https://www.jiaokey.com/tag/窦志芳，赵琼主编.html</w:t>
      </w:r>
    </w:p>
    <w:p>
      <w:r>
        <w:t>关键词搜索：https://www.jiaokey.com/tag/学经方 做临床.html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