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窦城往事</w:t>
      </w:r>
    </w:p>
    <w:p>
      <w:r>
        <w:rPr>
          <w:rFonts w:ascii="宋体" w:hAnsi="宋体" w:eastAsia="宋体"/>
          <w:sz w:val="24"/>
        </w:rPr>
        <w:t>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978-7-5396-7568-8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反映东北抗联历史的中短篇小说集。书稿收录了《把家虎》《红盖头》《窦城往事》《对枪》等篇目。其中《窦城往事》讲述了九一八事变发生后，日军侵略东北，海伦城抗联队员张光迪、常志坚等与日军展开斗争，虽然有，但终抗联获得了胜利；《把家虎》讲述了把家虎大燕子为了救抗联战士终英勇的故事。</w:t>
      </w:r>
    </w:p>
    <w:p/>
    <w:p>
      <w:r>
        <w:t>本书出售、求购地址：https://www.jiaokey.com/book/detail/15298179.html</w:t>
      </w:r>
    </w:p>
    <w:p>
      <w:r>
        <w:t>更多相关图书推荐：https://www.jiaokey.com</w:t>
      </w:r>
    </w:p>
    <w:p>
      <w:r>
        <w:t>于博著 其他作品：https://www.jiaokey.com/tag/于博著.html</w:t>
      </w:r>
    </w:p>
    <w:p>
      <w:r>
        <w:t>关键词搜索：https://www.jiaokey.com/tag/窦城往事.html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