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书名：地理、环境与城乡规划学科史</w:t>
      </w:r>
    </w:p>
    <w:p>
      <w:r>
        <w:t>作者：宋进喜，史波主编；姚远总主编</w:t>
      </w:r>
    </w:p>
    <w:p>
      <w:r>
        <w:t>出版社：西安：西北大学出版社</w:t>
      </w:r>
    </w:p>
    <w:p>
      <w:r>
        <w:t>出版日期：2023.06</w:t>
      </w:r>
    </w:p>
    <w:p>
      <w:r>
        <w:t>总页数：354</w:t>
      </w:r>
    </w:p>
    <w:p>
      <w:r>
        <w:t>更多请访问教客网: www.jiaokey.com</w:t>
      </w:r>
    </w:p>
    <w:p>
      <w:r>
        <w:t>地理、环境与城乡规划学科史 评论地址：https://www.jiaokey.com/book/detail/15298170.html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