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盛际英传奇</w:t>
      </w:r>
    </w:p>
    <w:p>
      <w:r>
        <w:rPr>
          <w:rFonts w:ascii="宋体" w:hAnsi="宋体" w:eastAsia="宋体"/>
          <w:sz w:val="24"/>
        </w:rPr>
        <w:t>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盛际英传奇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978-7-5402-6914-2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的是盛际英的故事。清乾隆二十五年，盛际英出生于安徽省淮南市凤台县盛家楼（今凤台县凤凰镇新集社区）的一个书香门第之家。他武功出众，行侠仗义，常打抱不平，因此得罪社会上的黑恶势力。县太爷李兆洛听信谗言，年三十晚上带人火烧盛际英家的楼房。...</w:t>
      </w:r>
    </w:p>
    <w:p/>
    <w:p>
      <w:r>
        <w:t>本书出售、求购地址：https://www.jiaokey.com/book/detail/15298092.html</w:t>
      </w:r>
    </w:p>
    <w:p>
      <w:r>
        <w:t>更多相关图书推荐：https://www.jiaokey.com</w:t>
      </w:r>
    </w:p>
    <w:p>
      <w:r>
        <w:t>盛毅著 其他作品：https://www.jiaokey.com/tag/盛毅著.html</w:t>
      </w:r>
    </w:p>
    <w:p>
      <w:r>
        <w:t>关键词搜索：https://www.jiaokey.com/tag/盛际英传奇.html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