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  全2册</w:t>
      </w:r>
    </w:p>
    <w:p>
      <w:r>
        <w:rPr>
          <w:rFonts w:ascii="宋体" w:hAnsi="宋体" w:eastAsia="宋体"/>
          <w:sz w:val="24"/>
        </w:rPr>
        <w:t>陀思妥耶夫斯基,南江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陀思妥耶夫斯基,南江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9787020150670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在陀思妥耶夫斯基创作成熟期的重要著作《白痴》中，描写了一个女奴与命运的不屈抗争，展示了一个灵魂从被侮辱走向被损毁的心酸历程。那是一个罪恶的时代，一个魔鬼的世界。 公爵梅什金一直在国外治病，他回到俄国那一天，女奴出身的纳斯塔霞·菲利波夫娜正处于她命运的十字路</w:t>
      </w:r>
    </w:p>
    <w:p/>
    <w:p>
      <w:r>
        <w:t>本书出售、求购地址：https://www.jiaokey.com/book/detail/15297491.html</w:t>
      </w:r>
    </w:p>
    <w:p>
      <w:r>
        <w:t>更多欧洲文学图书推荐：https://www.jiaokey.com</w:t>
      </w:r>
    </w:p>
    <w:p>
      <w:r>
        <w:t>陀思妥耶夫斯基,南江 其他作品：https://www.jiaokey.com/tag/陀思妥耶夫斯基,南江.html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