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环游世界，遇见有趣的人</w:t>
      </w:r>
    </w:p>
    <w:p>
      <w:r>
        <w:rPr>
          <w:rFonts w:ascii="宋体" w:hAnsi="宋体" w:eastAsia="宋体"/>
          <w:sz w:val="24"/>
        </w:rPr>
        <w:t>朱晓闻著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环游世界，遇见有趣的人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978-7-5720-1535-9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作为“世界公民”的朱晓闻，先后旅居上海、纽约、洛杉矶、伦敦、柏林等地。在艺术创作世界游刃有余的她，有机会接触到众多“有趣的人”。本书集合了作者10多年海外生活的见闻，以实事虚写的方式，展现了9个精彩纷呈的人物故事：有在洛杉矶家财万贯的慈善家...</w:t>
      </w:r>
    </w:p>
    <w:p/>
    <w:p>
      <w:r>
        <w:t>本书出售、求购地址：https://www.jiaokey.com/book/detail/15297157.html</w:t>
      </w:r>
    </w:p>
    <w:p>
      <w:r>
        <w:t>更多相关图书推荐：https://www.jiaokey.com</w:t>
      </w:r>
    </w:p>
    <w:p>
      <w:r>
        <w:t>朱晓闻著 其他作品：https://www.jiaokey.com/tag/朱晓闻著.html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