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隔篱烟火 汤溪文化漫笔</w:t>
      </w:r>
    </w:p>
    <w:p>
      <w:r>
        <w:rPr>
          <w:rFonts w:ascii="宋体" w:hAnsi="宋体" w:eastAsia="宋体"/>
          <w:sz w:val="24"/>
        </w:rPr>
        <w:t>伊有喜主编；高旭彬副主编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隔篱烟火 汤溪文化漫笔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伊有喜主编；高旭彬副主编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978-7-5426-8143-0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地方文化-汤溪县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汤溪地方文化系列的一种，以汤溪为地缘，组稿而成的一部文化随笔，从散文到文献考据，从回忆到展望，这些文章的内容，包含了衣食住行的方方面面，也包括了生活的不同的侧面。民俗风物、风土人情，在这些饱含感情的文字里都有所表达。</w:t>
      </w:r>
    </w:p>
    <w:p/>
    <w:p>
      <w:r>
        <w:t>本书出售、求购地址：https://www.jiaokey.com/book/detail/15297034.html</w:t>
      </w:r>
    </w:p>
    <w:p>
      <w:r>
        <w:t>更多相关图书推荐：https://www.jiaokey.com</w:t>
      </w:r>
    </w:p>
    <w:p>
      <w:r>
        <w:t>伊有喜主编；高旭彬副主编 其他作品：https://www.jiaokey.com/tag/伊有喜主编；高旭彬副主编.html</w:t>
      </w:r>
    </w:p>
    <w:p>
      <w:r>
        <w:t>关键词搜索：https://www.jiaokey.com/tag/地方文化-汤溪县.html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