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拔尖艺术人才 北京电影学院阿达动画实验班原创小说集 2017级</w:t>
      </w:r>
    </w:p>
    <w:p>
      <w:r>
        <w:rPr>
          <w:rFonts w:ascii="宋体" w:hAnsi="宋体" w:eastAsia="宋体"/>
          <w:sz w:val="24"/>
        </w:rPr>
        <w:t>陈文颖主编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拔尖艺术人才 北京电影学院阿达动画实验班原创小说集 2017级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978-7-5210-1088-6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17篇阿达实验班学生的作品，可以从中看到青年学生无尽的想象力也创造力。本书为阿达实验班教学实验成果总结，汇集了阿达实验班学生的小说故事作品，动画创作从动画故事的创意构思开始，为后期的剧本编写、设计创作打下扎实的基础。</w:t>
      </w:r>
    </w:p>
    <w:p/>
    <w:p>
      <w:r>
        <w:t>本书出售、求购地址：https://www.jiaokey.com/book/detail/15297029.html</w:t>
      </w:r>
    </w:p>
    <w:p>
      <w:r>
        <w:t>更多相关图书推荐：https://www.jiaokey.com</w:t>
      </w:r>
    </w:p>
    <w:p>
      <w:r>
        <w:t>陈文颖主编 其他作品：https://www.jiaokey.com/tag/陈文颖主编.html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