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文物鉴赏与科学解读 下</w:t>
      </w:r>
    </w:p>
    <w:p>
      <w:r>
        <w:rPr>
          <w:rFonts w:ascii="宋体" w:hAnsi="宋体" w:eastAsia="宋体"/>
          <w:sz w:val="24"/>
        </w:rPr>
        <w:t>姚义著；张庆杰摄影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文物鉴赏与科学解读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姚义著；张庆杰摄影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978-7-5184-4370-3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298.00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文物-鉴赏-中国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全面梳理和解读了中国古代数百件经典文物，并将“文物鉴赏”与“科学解读”有机结合起来，颠覆了以往文物鉴赏界的传统模式，以轻化工知识为主，将各类边缘学科的碎片，进行科学的串联与整理；以科学知识和检测数据为依据，以原文献和科研成果为基础，解读...</w:t>
      </w:r>
    </w:p>
    <w:p/>
    <w:p>
      <w:r>
        <w:t>本书出售、求购地址：https://www.jiaokey.com/book/detail/15297018.html</w:t>
      </w:r>
    </w:p>
    <w:p>
      <w:r>
        <w:t>更多相关图书推荐：https://www.jiaokey.com</w:t>
      </w:r>
    </w:p>
    <w:p>
      <w:r>
        <w:t>姚义著；张庆杰摄影 其他作品：https://www.jiaokey.com/tag/姚义著；张庆杰摄影.html</w:t>
      </w:r>
    </w:p>
    <w:p>
      <w:r>
        <w:t>关键词搜索：https://www.jiaokey.com/tag/文物-鉴赏-中国.html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