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无为党史人物传 下</w:t>
      </w:r>
    </w:p>
    <w:p>
      <w:r>
        <w:rPr>
          <w:rFonts w:ascii="宋体" w:hAnsi="宋体" w:eastAsia="宋体"/>
          <w:sz w:val="24"/>
        </w:rPr>
        <w:t>中共无为市委党史和地方志研究室编著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无为党史人物传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中共无为市委党史和地方志研究室编著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978-7-5126-9496-5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中国共产党-历史人物-列传-无为县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地方人物文化研究文集，无为，是镶嵌在皖江大地上一颗璀璨的“红色珍珠”。据不完全统计，仅登记在册的无为籍革命烈士就有3173名，他们用鲜血和生命，谱写了值得我们铭记的英雄壮歌。2021年2月，党中央在全党开展党史学习教育。为了缅怀先辈...</w:t>
      </w:r>
    </w:p>
    <w:p/>
    <w:p>
      <w:r>
        <w:t>本书出售、求购地址：https://www.jiaokey.com/book/detail/15297002.html</w:t>
      </w:r>
    </w:p>
    <w:p>
      <w:r>
        <w:t>更多相关图书推荐：https://www.jiaokey.com</w:t>
      </w:r>
    </w:p>
    <w:p>
      <w:r>
        <w:t>中共无为市委党史和地方志研究室编著 其他作品：https://www.jiaokey.com/tag/中共无为市委党史和地方志研究室编著.html</w:t>
      </w:r>
    </w:p>
    <w:p>
      <w:r>
        <w:t>关键词搜索：https://www.jiaokey.com/tag/中国共产党-历史人物-列传-无为县.html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