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荆楚名医学术思想与医案丛书 蕙质楠心 向楠名师传承心得</w:t>
      </w:r>
    </w:p>
    <w:p>
      <w:r>
        <w:rPr>
          <w:rFonts w:ascii="宋体" w:hAnsi="宋体" w:eastAsia="宋体"/>
          <w:sz w:val="24"/>
        </w:rPr>
        <w:t>向楠，周亚娜，周广文主编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荆楚名医学术思想与医案丛书 蕙质楠心 向楠名师传承心得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向楠，周亚娜，周广文主编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978-7-5706-2246-7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内分泌病-中医治疗法-医案-汇编-中国-现代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三大章节，第一章节总结了向楠教授临证中主要的学术思想。第二章节医案精华为本书重点部分，精选了向楠教授及其弟子在临证中常见的十多个病种，共一百余则医案。包括甲状腺功能亢进、亚急性甲状腺炎、甲状腺功能减退、桥本甲状腺炎、甲状腺结节、骨...</w:t>
      </w:r>
    </w:p>
    <w:p/>
    <w:p>
      <w:r>
        <w:t>本书出售、求购地址：https://www.jiaokey.com/book/detail/15296881.html</w:t>
      </w:r>
    </w:p>
    <w:p>
      <w:r>
        <w:t>更多相关图书推荐：https://www.jiaokey.com</w:t>
      </w:r>
    </w:p>
    <w:p>
      <w:r>
        <w:t>向楠，周亚娜，周广文主编 其他作品：https://www.jiaokey.com/tag/向楠，周亚娜，周广文主编.html</w:t>
      </w:r>
    </w:p>
    <w:p>
      <w:r>
        <w:t>关键词搜索：https://www.jiaokey.com/tag/内分泌病-中医治疗法-医案-汇编-中国-现代.html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