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Shackelford消化道外科学 1 食管及疝外科学卷</w:t>
      </w:r>
    </w:p>
    <w:p>
      <w:r>
        <w:rPr>
          <w:rFonts w:ascii="宋体" w:hAnsi="宋体" w:eastAsia="宋体"/>
          <w:sz w:val="24"/>
        </w:rPr>
        <w:t>（美）CHARLES J.YEO原著；（美）STEVEN R.DEMEESTER，（美）DAVID W.MCFADDEN，（美）JEFFREY B.MATTHEWS，（美）JAMES W.FLESHMAN合著；董家鸿主审；李玉民，李斌，陈昊，俞永江主译；李玉民总主译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Shackelford消化道外科学 1 食管及疝外科学卷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J.YEO原著；（美）STEVEN R.DEMEESTER，（美）DAVID W.MCFADDEN，（美）JEFFREY B.MATTHEWS，（美）JAMES W.FLESHMAN合著；董家鸿主审；李玉民，李斌，陈昊，俞永江主译；李玉民总主译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978-7-5236-0068-9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疝-腹腔疾病-外科学-食管疾病-外科学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本书引进自Elsevier出版社，是一部经典的消化道外科学著作，由国际知名教授CharlesJ.Yeo领衔主编，联合StevenR.DeMeester、DavidW.McFadden、JeffreyB.Matthews、JamesW.Fle...</w:t>
      </w:r>
    </w:p>
    <w:p/>
    <w:p>
      <w:r>
        <w:t>本书出售、求购地址：https://www.jiaokey.com/book/detail/15296863.html</w:t>
      </w:r>
    </w:p>
    <w:p>
      <w:r>
        <w:t>更多相关图书推荐：https://www.jiaokey.com</w:t>
      </w:r>
    </w:p>
    <w:p>
      <w:r>
        <w:t>（美）CHARLES J.YEO原著；（美）STEVEN R.DEMEESTER，（美）DAVID W.MCFADDEN，（美）JEFFREY B.MATTHEWS，（美）JAMES W.FLESHMAN合著；董家鸿主审；李玉民，李斌，陈昊，俞永江主译；李玉民总主译 其他作品：https://www.jiaokey.com/tag/（美）CHARLES J.YEO原著；（美）STEVEN R.DEMEESTER，（美）DAVID W.MCFADDEN，（美）JEFFREY B.MATTHEWS，（美）JAMES W.FLESHMAN合著；董家鸿主审；李玉民，李斌，陈昊，俞永江主译；李玉民总主译.html</w:t>
      </w:r>
    </w:p>
    <w:p>
      <w:r>
        <w:t>关键词搜索：https://www.jiaokey.com/tag/疝-腹腔疾病-外科学-食管疾病-外科学.html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