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广东省级以上水产良种场名录</w:t>
      </w:r>
    </w:p>
    <w:p>
      <w:r>
        <w:rPr>
          <w:rFonts w:ascii="宋体" w:hAnsi="宋体" w:eastAsia="宋体"/>
          <w:sz w:val="24"/>
        </w:rPr>
        <w:t>吴郁丽，何志超主编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广东省级以上水产良种场名录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吴郁丽，何志超主编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978-7-5210-1081-7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水产养殖-良种-广东-名录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广东省级以上水产良种场名录》一书系统地介绍了广东国家级、省级水产良种场的起源，品种特点，繁育技术体系和推广应用成果。该书内容全面，图文并茂，可读性和实用性强，对于了解广东省水产种业种质资源、新种质创制、苗种培育、运输和物流具有很好实践指导作用，可为水产养殖、水产育种工作者提供有价值的资料。</w:t>
      </w:r>
    </w:p>
    <w:p/>
    <w:p>
      <w:r>
        <w:t>本书出售、求购地址：https://www.jiaokey.com/book/detail/15296253.html</w:t>
      </w:r>
    </w:p>
    <w:p>
      <w:r>
        <w:t>更多相关图书推荐：https://www.jiaokey.com</w:t>
      </w:r>
    </w:p>
    <w:p>
      <w:r>
        <w:t>吴郁丽，何志超主编 其他作品：https://www.jiaokey.com/tag/吴郁丽，何志超主编.html</w:t>
      </w:r>
    </w:p>
    <w:p>
      <w:r>
        <w:t>关键词搜索：https://www.jiaokey.com/tag/水产养殖-良种-广东-名录.html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