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书名：心中的方志敏  “重走志敏之路  弘扬长征精神”读书征文活动优秀作品选</w:t>
      </w:r>
    </w:p>
    <w:p>
      <w:r>
        <w:t>作者：《心中的方志敏》编委会</w:t>
      </w:r>
    </w:p>
    <w:p>
      <w:r>
        <w:t>出版社：南昌：江西人民出版社</w:t>
      </w:r>
    </w:p>
    <w:p>
      <w:r>
        <w:t>出版日期：2018.02</w:t>
      </w:r>
    </w:p>
    <w:p>
      <w:r>
        <w:t>总页数：119</w:t>
      </w:r>
    </w:p>
    <w:p>
      <w:r>
        <w:t>更多请访问教客网: www.jiaokey.com</w:t>
      </w:r>
    </w:p>
    <w:p>
      <w:r>
        <w:t>心中的方志敏  “重走志敏之路  弘扬长征精神”读书征文活动优秀作品选 评论地址：https://www.jiaokey.com/book/detail/15295999.html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