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数控铣床编程与加工一体化教程</w:t>
      </w:r>
    </w:p>
    <w:p>
      <w:r>
        <w:rPr>
          <w:rFonts w:ascii="宋体" w:hAnsi="宋体" w:eastAsia="宋体"/>
          <w:sz w:val="24"/>
        </w:rPr>
        <w:t>张永超，张恒主编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数控铣床编程与加工一体化教程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张永超，张恒主编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978-7-5578-9302-6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数控机床-铣床-加工-教材-数控机床-铣床-程序设计-教材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数控铣床编程与加工一体化教程》根据数控铣床/加工中心操作工岗位的技术和技能要求，介绍了数控铣床、加工中心编程与加工的技术和技能。本书以书薄学厚的方式编写，采用六步法，在教学的过程中采用任务驱动教学法，在工作任务——任务目标——任务准备——...</w:t>
      </w:r>
    </w:p>
    <w:p/>
    <w:p>
      <w:r>
        <w:t>本书出售、求购地址：https://www.jiaokey.com/book/detail/15295536.html</w:t>
      </w:r>
    </w:p>
    <w:p>
      <w:r>
        <w:t>更多相关图书推荐：https://www.jiaokey.com</w:t>
      </w:r>
    </w:p>
    <w:p>
      <w:r>
        <w:t>张永超，张恒主编 其他作品：https://www.jiaokey.com/tag/张永超，张恒主编.html</w:t>
      </w:r>
    </w:p>
    <w:p>
      <w:r>
        <w:t>关键词搜索：https://www.jiaokey.com/tag/数控机床-铣床-加工-教材-数控机床-铣床-程序设计-教材.html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