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天衣蚕宝宝</w:t>
      </w:r>
    </w:p>
    <w:p>
      <w:r>
        <w:rPr>
          <w:rFonts w:ascii="宋体" w:hAnsi="宋体" w:eastAsia="宋体"/>
          <w:sz w:val="24"/>
        </w:rPr>
        <w:t>杨映川著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天衣蚕宝宝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978-7-5306-8254-8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葳蕤少年”系列讲述了一个引人入胜的东方奇幻冒险故事。本书是“葳蕤少年”系列第二部。葳蕤国的少年来到天衣国。天衣国桑林遍野，养蚕成风，出产顶级的蚕丝和丝绸，也是一个美丽富裕的国家。但葳蕤少年到来的时候，正赶上天衣国最艰难的时候——天衣国的桑树枯萎，蚕瘟肆虐，民不聊生，面临着覆国危机。经过探查，葳蕤少年发现有人暗中给桑树下毒。为了拯救天衣国，葳蕤少年与天衣国公主踏上了寻找、保卫母本桑的道路??</w:t>
      </w:r>
    </w:p>
    <w:p/>
    <w:p>
      <w:r>
        <w:t>本书出售、求购地址：https://www.jiaokey.com/book/detail/15295484.html</w:t>
      </w:r>
    </w:p>
    <w:p>
      <w:r>
        <w:t>更多相关图书推荐：https://www.jiaokey.com</w:t>
      </w:r>
    </w:p>
    <w:p>
      <w:r>
        <w:t>杨映川著 其他作品：https://www.jiaokey.com/tag/杨映川著.html</w:t>
      </w:r>
    </w:p>
    <w:p>
      <w:r>
        <w:t>关键词搜索：https://www.jiaokey.com/tag/儿童小说-幻想小说-中国-当代.html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