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传统文化修养丛书 春在堂楹联录存 最新点校本</w:t>
      </w:r>
    </w:p>
    <w:p>
      <w:r>
        <w:rPr>
          <w:rFonts w:ascii="宋体" w:hAnsi="宋体" w:eastAsia="宋体"/>
          <w:sz w:val="24"/>
        </w:rPr>
        <w:t>（清）俞樾著；乔继堂校注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传统文化修养丛书 春在堂楹联录存 最新点校本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（清）俞樾著；乔继堂校注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978-7-5439-8588-9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对联-作品集-中国-清代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俞樾是晚清学问大家，也是楹联圣手，所撰楹联六百余副，位列清代个人楹联作品数量次席（含集碑字联约七百副。最多者为钟云舫）；且作品质量多属上乘，流传极广，迄今仍脍炙人口。书中辑入俞樾所撰全部楹联（包括集联），及原作相关介绍；同时，集中就联语新加注释绎解，对其中用语、掌故等给出尽可能详尽准确的解说。本书是迄今为止，俞樾楹联的唯一注释本。</w:t>
      </w:r>
    </w:p>
    <w:p/>
    <w:p>
      <w:r>
        <w:t>本书出售、求购地址：https://www.jiaokey.com/book/detail/15295349.html</w:t>
      </w:r>
    </w:p>
    <w:p>
      <w:r>
        <w:t>更多相关图书推荐：https://www.jiaokey.com</w:t>
      </w:r>
    </w:p>
    <w:p>
      <w:r>
        <w:t>（清）俞樾著；乔继堂校注 其他作品：https://www.jiaokey.com/tag/（清）俞樾著；乔继堂校注.html</w:t>
      </w:r>
    </w:p>
    <w:p>
      <w:r>
        <w:t>关键词搜索：https://www.jiaokey.com/tag/对联-作品集-中国-清代.html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