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</w:t>
      </w:r>
    </w:p>
    <w:p>
      <w:r>
        <w:rPr>
          <w:rFonts w:ascii="宋体" w:hAnsi="宋体" w:eastAsia="宋体"/>
          <w:sz w:val="24"/>
        </w:rPr>
        <w:t>（德）毕尔格主编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（德）毕尔格主编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978-7-5524-0966-6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童话-德国-近代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故事主角叫明希蒙森，是一位喜欢四处游猎、夸夸其谈的男爵。由几十个极富想象力的冒险故事组成，以虚构、夸张的表现手法向读者呈现了一个个背离现实的故事情节。本书面向6-9岁的小读者，数十篇经典故事，另外，将作者简介、艺术、人物分析等内容做了思维导图，增加知识点的同时，也可以帮助小读者更加深刻地理解作品内涵。</w:t>
      </w:r>
    </w:p>
    <w:p/>
    <w:p>
      <w:r>
        <w:t>本书出售、求购地址：https://www.jiaokey.com/book/detail/15295303.html</w:t>
      </w:r>
    </w:p>
    <w:p>
      <w:r>
        <w:t>更多相关图书推荐：https://www.jiaokey.com</w:t>
      </w:r>
    </w:p>
    <w:p>
      <w:r>
        <w:t>（德）毕尔格主编 其他作品：https://www.jiaokey.com/tag/（德）毕尔格主编.html</w:t>
      </w:r>
    </w:p>
    <w:p>
      <w:r>
        <w:t>关键词搜索：https://www.jiaokey.com/tag/童话-德国-近代.html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