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服务端开发 技术方法与实用解决方案</w:t>
      </w:r>
    </w:p>
    <w:p>
      <w:r>
        <w:rPr>
          <w:rFonts w:ascii="宋体" w:hAnsi="宋体" w:eastAsia="宋体"/>
          <w:sz w:val="24"/>
        </w:rPr>
        <w:t>郭进著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服务端开发 技术方法与实用解决方案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978-7-111-73289-1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程序开发工具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从开发流程、技术栈、典型问题解决方案和开发规范等维度全面讲解服务端开发的著作。它衍生自作者在某著名互联网科技公司内部讲授的高口碑课程，是作者近10年服务端开发经验的总结，同时融合了业界在服务端开发方面的宝贵项目经验和实践智慧。本书理...</w:t>
      </w:r>
    </w:p>
    <w:p/>
    <w:p>
      <w:r>
        <w:t>本书出售、求购地址：https://www.jiaokey.com/book/detail/15295182.html</w:t>
      </w:r>
    </w:p>
    <w:p>
      <w:r>
        <w:t>更多相关图书推荐：https://www.jiaokey.com</w:t>
      </w:r>
    </w:p>
    <w:p>
      <w:r>
        <w:t>郭进著 其他作品：https://www.jiaokey.com/tag/郭进著.html</w:t>
      </w:r>
    </w:p>
    <w:p>
      <w:r>
        <w:t>关键词搜索：https://www.jiaokey.com/tag/程序开发工具.html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