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中学历史教学研究  第4辑</w:t>
      </w:r>
    </w:p>
    <w:p>
      <w:r>
        <w:rPr>
          <w:rFonts w:ascii="宋体" w:hAnsi="宋体" w:eastAsia="宋体"/>
          <w:sz w:val="24"/>
        </w:rPr>
        <w:t>杜芳,付海晏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杜芳,付海晏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9787562265153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20余位中学一线教师的文章汇集而成。所选文章关注中学历史教学的前沿动态，倡导教学理论研究与中学教学实践的深度融合。各位作者的文章立足中学历史教学实际，案例新活，分析透彻，推理缜密，角度新颖。新课改目前正在全国如火如荼地展开，本书收录的文章表明在新的形势下，广大教师教学方法和手段正在不断地优化，新课改的理念正在逐步贯彻。本书全面展现了新时代广大历史教育工作者的精神风貌，对一线教师教学也可以提供参考。</w:t>
      </w:r>
    </w:p>
    <w:p/>
    <w:p>
      <w:r>
        <w:t>本书出售、求购地址：https://www.jiaokey.com/book/detail/15294718.html</w:t>
      </w:r>
    </w:p>
    <w:p>
      <w:r>
        <w:t>更多各科教学法、教学参考书图书推荐：https://www.jiaokey.com</w:t>
      </w:r>
    </w:p>
    <w:p>
      <w:r>
        <w:t>杜芳,付海晏 其他作品：https://www.jiaokey.com/tag/杜芳,付海晏.html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关键词搜索：https://www.jiaokey.com/tag/中学历史课-教学研究.html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