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中华人文素养教程 古筝</w:t>
      </w:r>
    </w:p>
    <w:p>
      <w:r>
        <w:rPr>
          <w:rFonts w:ascii="宋体" w:hAnsi="宋体" w:eastAsia="宋体"/>
          <w:sz w:val="24"/>
        </w:rPr>
        <w:t>潘新国，李德臻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中华人文素养教程 古筝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潘新国，李德臻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978-7-308-20056-1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筝-教材-人文素质教育-中国-教材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华人文素养教程-古筝卷》按照“真言筝语，精艺博学”的教学理念设置课程大纲，教材由五个单元组成，共36课。每课由历史典故、基础知识、基本技能、筝曲欣赏、诗琴和鸣、真言筝语、乾坤通识、知学思考和课外延伸等部分构成；根据不同内容，每个部分具体...</w:t>
      </w:r>
    </w:p>
    <w:p/>
    <w:p>
      <w:r>
        <w:t>本书出售、求购地址：https://www.jiaokey.com/book/detail/15294668.html</w:t>
      </w:r>
    </w:p>
    <w:p>
      <w:r>
        <w:t>更多相关图书推荐：https://www.jiaokey.com</w:t>
      </w:r>
    </w:p>
    <w:p>
      <w:r>
        <w:t>潘新国，李德臻 其他作品：https://www.jiaokey.com/tag/潘新国，李德臻.html</w:t>
      </w:r>
    </w:p>
    <w:p>
      <w:r>
        <w:t>关键词搜索：https://www.jiaokey.com/tag/筝-教材-人文素质教育-中国-教材.html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