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减税降费政策与实务指南 2022版</w:t>
      </w:r>
    </w:p>
    <w:p>
      <w:r>
        <w:rPr>
          <w:rFonts w:ascii="宋体" w:hAnsi="宋体" w:eastAsia="宋体"/>
          <w:sz w:val="24"/>
        </w:rPr>
        <w:t>马泽方编著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减税降费政策与实务指南 2022版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马泽方编著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978-7-5678-1210-9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减税-税收政策-中国-指南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2022年《政府工作报告》中提出实施新的组合式税费支持政策，全年预计退税减税约2．5万亿元。为助力减税降费政策落实，本书全面介绍了截至2022年4月初相关部门发布的增值税、企业所得税、个人所得税、财产行为税优惠政策，以及社会保险费减免缓缴政...</w:t>
      </w:r>
    </w:p>
    <w:p/>
    <w:p>
      <w:r>
        <w:t>本书出售、求购地址：https://www.jiaokey.com/book/detail/15294614.html</w:t>
      </w:r>
    </w:p>
    <w:p>
      <w:r>
        <w:t>更多相关图书推荐：https://www.jiaokey.com</w:t>
      </w:r>
    </w:p>
    <w:p>
      <w:r>
        <w:t>马泽方编著 其他作品：https://www.jiaokey.com/tag/马泽方编著.html</w:t>
      </w:r>
    </w:p>
    <w:p>
      <w:r>
        <w:t>关键词搜索：https://www.jiaokey.com/tag/减税-税收政策-中国-指南.html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