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股票T+0交易实战教程</w:t>
      </w:r>
    </w:p>
    <w:p>
      <w:r>
        <w:rPr>
          <w:rFonts w:ascii="宋体" w:hAnsi="宋体" w:eastAsia="宋体"/>
          <w:sz w:val="24"/>
        </w:rPr>
        <w:t>郑嘉丰，黄永志，陈林著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股票T+0交易实战教程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郑嘉丰，黄永志，陈林著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978-7-5454-8520-2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股票市场T＋0交易（日内交易）的基础概念谈起，介绍了日内交易正确的模式、策略、心态和各种具体的技术操作。书中内容皆以实战为出发点，通过简单的文字和直白的图形详细讲解日内交易的各个步骤，如盘口数据研判、止损止盈目标设定、下单时机把握等。...</w:t>
      </w:r>
    </w:p>
    <w:p/>
    <w:p>
      <w:r>
        <w:t>本书出售、求购地址：https://www.jiaokey.com/book/detail/15294575.html</w:t>
      </w:r>
    </w:p>
    <w:p>
      <w:r>
        <w:t>更多相关图书推荐：https://www.jiaokey.com</w:t>
      </w:r>
    </w:p>
    <w:p>
      <w:r>
        <w:t>郑嘉丰，黄永志，陈林著 其他作品：https://www.jiaokey.com/tag/郑嘉丰，黄永志，陈林著.html</w:t>
      </w:r>
    </w:p>
    <w:p>
      <w:r>
        <w:t>关键词搜索：https://www.jiaokey.com/tag/股票交易-教材.html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