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雅学堂丛书 东陆琐谈</w:t>
      </w:r>
    </w:p>
    <w:p>
      <w:r>
        <w:rPr>
          <w:rFonts w:ascii="宋体" w:hAnsi="宋体" w:eastAsia="宋体"/>
          <w:sz w:val="24"/>
        </w:rPr>
        <w:t>林文勋著；刘进宝主编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雅学堂丛书 东陆琐谈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林文勋著；刘进宝主编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978-7-5490-2732-3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讲述了作者在云南大学（原为东陆大学）学习、工作和研究中国历史的情缘与学术研究体悟。全书精选了《在把握历史中走向未来》《学术研究必须回答时代命题》《“一带一路”与南方丝绸之路经济大走廊构想》等三十余篇文章，主要包括历史研究中的理论指导和历史与现实的关系问题、关于社会科学理论创新和社科知识普及、读书和治学中若干问题的体会、对云南史地若干问题的认识和乡土记忆、关于办学治校的认识与经验，等等。</w:t>
      </w:r>
    </w:p>
    <w:p/>
    <w:p>
      <w:r>
        <w:t>本书出售、求购地址：https://www.jiaokey.com/book/detail/15294031.html</w:t>
      </w:r>
    </w:p>
    <w:p>
      <w:r>
        <w:t>更多相关图书推荐：https://www.jiaokey.com</w:t>
      </w:r>
    </w:p>
    <w:p>
      <w:r>
        <w:t>林文勋著；刘进宝主编 其他作品：https://www.jiaokey.com/tag/林文勋著；刘进宝主编.html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